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Пінчук Антон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Python &amp; Web Developer | Back-End | Automation | Telegram Bots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6mi605d06bjq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🎯 Мета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Працювати Python / Backend Developer’ом, створюючи практичні веб-сервіси, автоматизації, Telegram-ботів та внутрішні інструменти для бізнесу. Орієнтований на прості й ефективні рішення, чисту архітектуру та реальну користь для клієнта.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6qiiz7rq6jvn" w:id="1"/>
      <w:bookmarkEnd w:id="1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📞 Контакти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Телефон:</w:t>
      </w:r>
      <w:r w:rsidDel="00000000" w:rsidR="00000000" w:rsidRPr="00000000">
        <w:rPr>
          <w:rtl w:val="0"/>
        </w:rPr>
        <w:t xml:space="preserve"> +380 67 844 2449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molodecdobry@gmail.com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GitHub: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https://github.com/RemiL0712</w:t>
          <w:br w:type="textWrapping"/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Портфоліо: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https://remil0712.github.io/my-portfolio-site</w:t>
          <w:br w:type="textWrapping"/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Telegram: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https://t.me/anton_pin4uk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r8aqciqsm7gl" w:id="2"/>
      <w:bookmarkEnd w:id="2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🧩 Технічні навички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h6xynj2jccvj" w:id="3"/>
      <w:bookmarkEnd w:id="3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Backend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Python, Flask, FastAPI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 API, JWT аутентифікація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SQLAlchemy, Alembic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PostgreSQL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khmpi4k6ttta" w:id="4"/>
      <w:bookmarkEnd w:id="4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Web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HTML, CSS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Адаптивна верстка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Базовий JavaScript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kx8we5po88u5" w:id="5"/>
      <w:bookmarkEnd w:id="5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Автоматизація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Python-скрипти, утиліти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Веб-скрейпінг (Requests, BeautifulSoup)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Обробка файлів та даних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Інтеграції/API automation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8lwsh0byv63g" w:id="6"/>
      <w:bookmarkEnd w:id="6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Боти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Telegram Bot API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Автоматизації чатів, дзеркалювання, повідомлення</w:t>
        <w:br w:type="textWrapping"/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cm3iaucc1l8q" w:id="7"/>
      <w:bookmarkEnd w:id="7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Інструменти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Docker / docker-compose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Git, GitHub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Google Sheets автоматизації</w:t>
        <w:br w:type="textWrapping"/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hvvmengcx3pi" w:id="8"/>
      <w:bookmarkEnd w:id="8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🚀 Проєкти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9cjm93jwoabd" w:id="9"/>
      <w:bookmarkEnd w:id="9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Docs Indexer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Python-утиліта для індексації технічної документації: завантажує сторінки за списком URL, очищує HTML, розбиває контент на семантичні чанки, додає метадані та експортує все у структурований формат (JSON/Markdown) для LLM/RAG.</w:t>
      </w: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Стек:</w:t>
      </w:r>
      <w:r w:rsidDel="00000000" w:rsidR="00000000" w:rsidRPr="00000000">
        <w:rPr>
          <w:rtl w:val="0"/>
        </w:rPr>
        <w:t xml:space="preserve"> Python, Requests, BeautifulSoup, lxml, CLI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Роль:</w:t>
      </w:r>
      <w:r w:rsidDel="00000000" w:rsidR="00000000" w:rsidRPr="00000000">
        <w:rPr>
          <w:rtl w:val="0"/>
        </w:rPr>
        <w:t xml:space="preserve"> Python Developer / Automation Developer</w:t>
      </w:r>
    </w:p>
    <w:p w:rsidR="00000000" w:rsidDel="00000000" w:rsidP="00000000" w:rsidRDefault="00000000" w:rsidRPr="00000000" w14:paraId="0000001F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ufkoabnk1lhx" w:id="10"/>
      <w:bookmarkEnd w:id="10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Flask Task Manager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Бекенд-сервіс з JWT-автентифікацією, CRUD операціями для задач, Swagger UI та Docker.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Стек:</w:t>
      </w:r>
      <w:r w:rsidDel="00000000" w:rsidR="00000000" w:rsidRPr="00000000">
        <w:rPr>
          <w:rtl w:val="0"/>
        </w:rPr>
        <w:t xml:space="preserve"> Python, Flask, SQLAlchemy, PostgreSQL, Docker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Роль:</w:t>
      </w:r>
      <w:r w:rsidDel="00000000" w:rsidR="00000000" w:rsidRPr="00000000">
        <w:rPr>
          <w:rtl w:val="0"/>
        </w:rPr>
        <w:t xml:space="preserve"> Backend Developer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polnl0i6r0ol" w:id="11"/>
      <w:bookmarkEnd w:id="11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FastAPI Task Manager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Швидкий API на FastAPI з авторизацією, health-check’ами, міграціями та продуманою структурою.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Стек:</w:t>
      </w:r>
      <w:r w:rsidDel="00000000" w:rsidR="00000000" w:rsidRPr="00000000">
        <w:rPr>
          <w:rtl w:val="0"/>
        </w:rPr>
        <w:t xml:space="preserve"> FastAPI, SQLAlchemy, Alembic, PostgreSQL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Роль:</w:t>
      </w:r>
      <w:r w:rsidDel="00000000" w:rsidR="00000000" w:rsidRPr="00000000">
        <w:rPr>
          <w:rtl w:val="0"/>
        </w:rPr>
        <w:t xml:space="preserve"> Backend Developer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h2vfrkwaunwy" w:id="12"/>
      <w:bookmarkEnd w:id="12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Python File Sorter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CLI-утиліта, яка автоматично сортує файли за типами та розширеннями.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Стек:</w:t>
      </w:r>
      <w:r w:rsidDel="00000000" w:rsidR="00000000" w:rsidRPr="00000000">
        <w:rPr>
          <w:rtl w:val="0"/>
        </w:rPr>
        <w:t xml:space="preserve"> Python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Роль:</w:t>
      </w:r>
      <w:r w:rsidDel="00000000" w:rsidR="00000000" w:rsidRPr="00000000">
        <w:rPr>
          <w:rtl w:val="0"/>
        </w:rPr>
        <w:t xml:space="preserve"> Automation Developer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vstjq88228hv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yz9wvyh1mkmn" w:id="14"/>
      <w:bookmarkEnd w:id="14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Flask Web Scraper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Веб-додаток з формою для введення URL та збору даних зі сторінок, результат — структурована таблиця.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Стек:</w:t>
      </w:r>
      <w:r w:rsidDel="00000000" w:rsidR="00000000" w:rsidRPr="00000000">
        <w:rPr>
          <w:rtl w:val="0"/>
        </w:rPr>
        <w:t xml:space="preserve"> Flask, Requests, BeautifulSoup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Роль:</w:t>
      </w:r>
      <w:r w:rsidDel="00000000" w:rsidR="00000000" w:rsidRPr="00000000">
        <w:rPr>
          <w:rtl w:val="0"/>
        </w:rPr>
        <w:t xml:space="preserve"> Python Developer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1dctb2x7r9jx" w:id="15"/>
      <w:bookmarkEnd w:id="15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Telegram Mirror Bot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Бот, що дублює повідомлення між чатами, підтримує фільтрацію, логування та налаштування джерел/призначень.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Стек:</w:t>
      </w:r>
      <w:r w:rsidDel="00000000" w:rsidR="00000000" w:rsidRPr="00000000">
        <w:rPr>
          <w:rtl w:val="0"/>
        </w:rPr>
        <w:t xml:space="preserve"> Python, Telegram Bot API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Роль:</w:t>
      </w:r>
      <w:r w:rsidDel="00000000" w:rsidR="00000000" w:rsidRPr="00000000">
        <w:rPr>
          <w:rtl w:val="0"/>
        </w:rPr>
        <w:t xml:space="preserve"> Automation / Bot Developer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2bg3bnf71s8" w:id="16"/>
      <w:bookmarkEnd w:id="16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🏢 Досвід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Фріланс / приватні проєкти (2023–2025)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Створення бекенд-сервісів та API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Розробка Telegram-ботів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Автоматизація бізнес-процесів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Оптимізація обробки даних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Верстка невеликих веб-інструментів і панелей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Робота з реальними клієнтами: уточнення вимог, постановка задач, тестування, документування.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jaambe77uo6p" w:id="17"/>
      <w:bookmarkEnd w:id="17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🎓 Освіта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Дніпровський національний університет ім. Олеся Гончара</w:t>
        <w:br w:type="textWrapping"/>
      </w:r>
      <w:r w:rsidDel="00000000" w:rsidR="00000000" w:rsidRPr="00000000">
        <w:rPr>
          <w:rtl w:val="0"/>
        </w:rPr>
        <w:t xml:space="preserve"> Факультет: Авіаційна та ракетно-космічна техніка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Бакалавр (отримано)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Магістр (навчаюсь)</w:t>
        <w:br w:type="textWrapping"/>
      </w:r>
      <w:r w:rsidDel="00000000" w:rsidR="00000000" w:rsidRPr="00000000">
        <w:rPr>
          <w:rtl w:val="0"/>
        </w:rPr>
        <w:t xml:space="preserve"> 2020 – теперішній час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hkljnn3ipfyn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dxz9qidp030u" w:id="19"/>
      <w:bookmarkEnd w:id="19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🌱 Особисті якості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Відповідальність, самостійність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Аналітичне мислення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Ініціативність, бажання розвиватися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Послідовність і дисципліна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Готовність працювати в команді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anton_pin4uk" TargetMode="External"/><Relationship Id="rId10" Type="http://schemas.openxmlformats.org/officeDocument/2006/relationships/hyperlink" Target="https://remil0712.github.io/my-portfolio-site" TargetMode="External"/><Relationship Id="rId12" Type="http://schemas.openxmlformats.org/officeDocument/2006/relationships/hyperlink" Target="https://t.me/anton_pin4uk" TargetMode="External"/><Relationship Id="rId9" Type="http://schemas.openxmlformats.org/officeDocument/2006/relationships/hyperlink" Target="https://remil0712.github.io/my-portfolio-sit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ithub.com/RemiL0712" TargetMode="External"/><Relationship Id="rId8" Type="http://schemas.openxmlformats.org/officeDocument/2006/relationships/hyperlink" Target="https://github.com/RemiL0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WuYQDTfdXloy5N9aqV9W39zGg==">CgMxLjAyDmguNm1pNjA1ZDA2YmpxMg5oLjZxaWl6N3JxNmp2bjIOaC5yOGFxY2lxc203Z2wyDmguaDZ4eW5qMmpjY3ZqMg5oLmtobXBpNGs2dHR0YTIOaC5reDh3ZTVwbzg4dTUyDmguOGx3c2gwYnl2NjNnMg5oLmNtM2lhdWNjMWw4cTIOaC5odnZtZW5nY3gzcGkyDmguOWNqbTkzandvYWJkMg5oLnVma29hYm5rMWxoeDIOaC5wb2xubDBpNnIwb2wyDmguaDJ2ZnJrd2F1bnd5Mg5oLnZzdGpxODgyMjhodjIOaC55ejl3dnloMW1rbW4yDmguMWRjdGIyeDdyOWp4Mg1oLjJiZzNibmY3MXM4Mg5oLmphYW1iZTc3dW82cDIOaC5oa2xqbm4zaXBmeW4yDmguZHh6OXFpZHAwMzB1OAByITFWV01vTThNMVVOb2tQMEZiZl9uUTljNEtIX0I0Rlo3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